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56a8" w14:textId="2b75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148 "2024–2026 жылдарға арналған Саркөл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26 маусымдағы № 215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148 "2024–2026 жылдарға арналған Саркөл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65 532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тусетін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8 401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50 316,2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50 316,2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пайдалынылмаған) нысаналы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