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a42c" w14:textId="2a6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146 "2024–2026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146 "2024–2026 жылдарға арналған Кеңқияқ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16 332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Кеңқияқ ауылдық округ бюджетінде аудандық бюджеттен 11 180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пайдалынылмган)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