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e2fd" w14:textId="a73e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144 "2024–2026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26 маусымдағы № 211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144 "2024–2026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Жақсымай ауылдық округ бюджетінде аудандық бюджеттен 28 229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