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7134" w14:textId="b907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2023 жылғы 28 желтоқсандағы № 142 "2024–2026 жылдарға арналған Ақсай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30 сәуірдегі № 175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2023 жылғы 28 желтоқсандағы № 142 "2024–2026 жылдарға арналған Ақсай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Ақсай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134 645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–125 815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33 069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135 815,4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- 1170,4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1170,4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Ақсай ауылдық округ бюджетінде аудандық бюджеттен 92 632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Ақсай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2024 жылғы 30 сәуірдегі № 175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28 желтоқсандағы № 142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