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b79e" w14:textId="46db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Мұғалжар ауылы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333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Мұғалжар ауылы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301 674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289 674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301 838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бюджетіне аудандық бюджеттен берілетін субвенция көлемі 21 791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Мұғалжар ауылы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289 674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289 674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289 674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59 443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