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18d8" w14:textId="e1e1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Құмсай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332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Құмсай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79 168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79 425,3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Құмсай ауылдық округ бюджетінде аудандық бюджеттен берілетін субвенция көлемі 22 347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"30 " желтоқсандағы №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Құмсай ауылдық округі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Бюджеттің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Құмсай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Бюджеттің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