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2b1e" w14:textId="0f42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Қайыңды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330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Қайыңды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55 541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60 050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жылдың 1 қаңтарынан бастап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бюджетіне аудандық бюджеттен берілетін сувенция көлемі 15 155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Қайыңды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37 141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37 679 ,4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37 679 ,4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37 679 ,4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37 679 ,4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38 478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49 854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28 792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