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ae7c" w14:textId="da6a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Жұрын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109 426,2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Жұрын ауылдық округі бюджетіне аудандық бюджеттен берілетін субвенция көлемі 35 668 мың теңге соммасында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Жұрын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