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8986" w14:textId="6638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Еңбек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327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Еңбек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377 135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–2 352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359 663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379 910,5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2775,5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2775,5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16.07.2025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Еңбек ауылдық округінің бюджетінде аудандық бюджеттен берілетін субвенция көлемі 58 656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16.07.2025 </w:t>
      </w:r>
      <w:r>
        <w:rPr>
          <w:rFonts w:ascii="Times New Roman"/>
          <w:b w:val="false"/>
          <w:i w:val="false"/>
          <w:color w:val="ff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327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327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