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eb38" w14:textId="053e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Егіндібұлақ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66 099,8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Егіндібұлақ ауылдық округінің бюджетінде аудандық бюджеттен берілетін субвенция көлемі 22 218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