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e13a" w14:textId="c8de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Батпақкөл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222 234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240 026,4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17 792,4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17 792,4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берілетін субвенция көлемі 33 130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Батпақкөл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162 234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93 878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