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f3e8" w14:textId="fa1f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Ақкемер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137 866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Ақкемер ауылдық округ бюджетіне аудандық бюджеттен берілетін субвенция көлемі 39 725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