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81b" w14:textId="99ea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Жем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59 942,1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Жем қаласының бюджетіне аудандық бюджеттен берілетін көлемі 56 184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29.05.2025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