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4ca08" w14:textId="af4ca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Мұғалжар аудандық бюджетін бекіту туралы</w:t>
      </w:r>
    </w:p>
    <w:p>
      <w:pPr>
        <w:spacing w:after="0"/>
        <w:ind w:left="0"/>
        <w:jc w:val="both"/>
      </w:pPr>
      <w:r>
        <w:rPr>
          <w:rFonts w:ascii="Times New Roman"/>
          <w:b w:val="false"/>
          <w:i w:val="false"/>
          <w:color w:val="000000"/>
          <w:sz w:val="28"/>
        </w:rPr>
        <w:t>Ақтөбе облысы Мұғалжар аудандық мәслихатының 2024 жылғы 25 желтоқсандағы № 314 шешімі</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ауданының мәслихаты ШЕШТІ:</w:t>
      </w:r>
    </w:p>
    <w:bookmarkEnd w:id="0"/>
    <w:bookmarkStart w:name="z5" w:id="1"/>
    <w:p>
      <w:pPr>
        <w:spacing w:after="0"/>
        <w:ind w:left="0"/>
        <w:jc w:val="both"/>
      </w:pPr>
      <w:r>
        <w:rPr>
          <w:rFonts w:ascii="Times New Roman"/>
          <w:b w:val="false"/>
          <w:i w:val="false"/>
          <w:color w:val="000000"/>
          <w:sz w:val="28"/>
        </w:rPr>
        <w:t xml:space="preserve">
      1. 2025-2027 жылдарға арналған Мұғалжар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19 023 848,8 мың теңге:</w:t>
      </w:r>
    </w:p>
    <w:p>
      <w:pPr>
        <w:spacing w:after="0"/>
        <w:ind w:left="0"/>
        <w:jc w:val="both"/>
      </w:pPr>
      <w:r>
        <w:rPr>
          <w:rFonts w:ascii="Times New Roman"/>
          <w:b w:val="false"/>
          <w:i w:val="false"/>
          <w:color w:val="000000"/>
          <w:sz w:val="28"/>
        </w:rPr>
        <w:t>
      салықтық түсімдер – 13 952 765,2 мың теңге;</w:t>
      </w:r>
    </w:p>
    <w:p>
      <w:pPr>
        <w:spacing w:after="0"/>
        <w:ind w:left="0"/>
        <w:jc w:val="both"/>
      </w:pPr>
      <w:r>
        <w:rPr>
          <w:rFonts w:ascii="Times New Roman"/>
          <w:b w:val="false"/>
          <w:i w:val="false"/>
          <w:color w:val="000000"/>
          <w:sz w:val="28"/>
        </w:rPr>
        <w:t>
      трансферттер түсімі – 5 041 757,6 мың теңге;</w:t>
      </w:r>
    </w:p>
    <w:p>
      <w:pPr>
        <w:spacing w:after="0"/>
        <w:ind w:left="0"/>
        <w:jc w:val="both"/>
      </w:pPr>
      <w:r>
        <w:rPr>
          <w:rFonts w:ascii="Times New Roman"/>
          <w:b w:val="false"/>
          <w:i w:val="false"/>
          <w:color w:val="000000"/>
          <w:sz w:val="28"/>
        </w:rPr>
        <w:t>
      2) шығындар – 19 849 482,6 мың теңге;</w:t>
      </w:r>
    </w:p>
    <w:p>
      <w:pPr>
        <w:spacing w:after="0"/>
        <w:ind w:left="0"/>
        <w:jc w:val="both"/>
      </w:pPr>
      <w:r>
        <w:rPr>
          <w:rFonts w:ascii="Times New Roman"/>
          <w:b w:val="false"/>
          <w:i w:val="false"/>
          <w:color w:val="000000"/>
          <w:sz w:val="28"/>
        </w:rPr>
        <w:t>
      3) таза бюджеттік кредиттеу – - 78 351мың теңге:</w:t>
      </w:r>
    </w:p>
    <w:p>
      <w:pPr>
        <w:spacing w:after="0"/>
        <w:ind w:left="0"/>
        <w:jc w:val="both"/>
      </w:pPr>
      <w:r>
        <w:rPr>
          <w:rFonts w:ascii="Times New Roman"/>
          <w:b w:val="false"/>
          <w:i w:val="false"/>
          <w:color w:val="000000"/>
          <w:sz w:val="28"/>
        </w:rPr>
        <w:t>
      бюджеттік кредиттер –274 553 мың теңге;</w:t>
      </w:r>
    </w:p>
    <w:p>
      <w:pPr>
        <w:spacing w:after="0"/>
        <w:ind w:left="0"/>
        <w:jc w:val="both"/>
      </w:pPr>
      <w:r>
        <w:rPr>
          <w:rFonts w:ascii="Times New Roman"/>
          <w:b w:val="false"/>
          <w:i w:val="false"/>
          <w:color w:val="000000"/>
          <w:sz w:val="28"/>
        </w:rPr>
        <w:t>
      бюджеттік кредиттерді өтеу – 196 202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903 984,8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- 903 984,8 мың теңге:</w:t>
      </w:r>
    </w:p>
    <w:p>
      <w:pPr>
        <w:spacing w:after="0"/>
        <w:ind w:left="0"/>
        <w:jc w:val="both"/>
      </w:pPr>
      <w:r>
        <w:rPr>
          <w:rFonts w:ascii="Times New Roman"/>
          <w:b w:val="false"/>
          <w:i w:val="false"/>
          <w:color w:val="000000"/>
          <w:sz w:val="28"/>
        </w:rPr>
        <w:t>
      қарыздар түсімі – 274 553 мың теңге;</w:t>
      </w:r>
    </w:p>
    <w:p>
      <w:pPr>
        <w:spacing w:after="0"/>
        <w:ind w:left="0"/>
        <w:jc w:val="both"/>
      </w:pPr>
      <w:r>
        <w:rPr>
          <w:rFonts w:ascii="Times New Roman"/>
          <w:b w:val="false"/>
          <w:i w:val="false"/>
          <w:color w:val="000000"/>
          <w:sz w:val="28"/>
        </w:rPr>
        <w:t>
      қарыздарды өтеу – 196 202 мың теңге;</w:t>
      </w:r>
    </w:p>
    <w:p>
      <w:pPr>
        <w:spacing w:after="0"/>
        <w:ind w:left="0"/>
        <w:jc w:val="both"/>
      </w:pPr>
      <w:r>
        <w:rPr>
          <w:rFonts w:ascii="Times New Roman"/>
          <w:b w:val="false"/>
          <w:i w:val="false"/>
          <w:color w:val="000000"/>
          <w:sz w:val="28"/>
        </w:rPr>
        <w:t>
      бюджет қаражатының пайдаланылатын қалдықтары – 825 633,8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Мұғалжар аудандық мәслихатының 08.07.2025 </w:t>
      </w:r>
      <w:r>
        <w:rPr>
          <w:rFonts w:ascii="Times New Roman"/>
          <w:b w:val="false"/>
          <w:i w:val="false"/>
          <w:color w:val="000000"/>
          <w:sz w:val="28"/>
        </w:rPr>
        <w:t>№ 403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2025 жылы ауданның бюджетіне салықтардан түсетін жалпы соманы бөлу мынадай мөлшерде белгіленсін:</w:t>
      </w:r>
    </w:p>
    <w:bookmarkEnd w:id="2"/>
    <w:p>
      <w:pPr>
        <w:spacing w:after="0"/>
        <w:ind w:left="0"/>
        <w:jc w:val="both"/>
      </w:pPr>
      <w:r>
        <w:rPr>
          <w:rFonts w:ascii="Times New Roman"/>
          <w:b w:val="false"/>
          <w:i w:val="false"/>
          <w:color w:val="000000"/>
          <w:sz w:val="28"/>
        </w:rPr>
        <w:t>
      1) төлем көзінде кірістерге салынатын жеке табыс салығы бойынша – 100 %;</w:t>
      </w:r>
    </w:p>
    <w:p>
      <w:pPr>
        <w:spacing w:after="0"/>
        <w:ind w:left="0"/>
        <w:jc w:val="both"/>
      </w:pPr>
      <w:r>
        <w:rPr>
          <w:rFonts w:ascii="Times New Roman"/>
          <w:b w:val="false"/>
          <w:i w:val="false"/>
          <w:color w:val="000000"/>
          <w:sz w:val="28"/>
        </w:rPr>
        <w:t>
      2) әлеуметтік салық бойынша – 100 % ;</w:t>
      </w:r>
    </w:p>
    <w:p>
      <w:pPr>
        <w:spacing w:after="0"/>
        <w:ind w:left="0"/>
        <w:jc w:val="both"/>
      </w:pPr>
      <w:r>
        <w:rPr>
          <w:rFonts w:ascii="Times New Roman"/>
          <w:b w:val="false"/>
          <w:i w:val="false"/>
          <w:color w:val="000000"/>
          <w:sz w:val="28"/>
        </w:rPr>
        <w:t>
      3) мұнай секторы ұйымдарынан түсетін түсімдерді қоспағанда, заңды тұлғалардан алынатын корпоративтік табыс салығы – 100 %.</w:t>
      </w:r>
    </w:p>
    <w:bookmarkStart w:name="z7" w:id="3"/>
    <w:p>
      <w:pPr>
        <w:spacing w:after="0"/>
        <w:ind w:left="0"/>
        <w:jc w:val="both"/>
      </w:pPr>
      <w:r>
        <w:rPr>
          <w:rFonts w:ascii="Times New Roman"/>
          <w:b w:val="false"/>
          <w:i w:val="false"/>
          <w:color w:val="000000"/>
          <w:sz w:val="28"/>
        </w:rPr>
        <w:t>
      3. 2025 жылға аудандық бюджетте облыстық бюджетке бюджеттік алып қоюдың көлемі 8 252 326 мың теңге сомасында болып ескерілсін.</w:t>
      </w:r>
    </w:p>
    <w:bookmarkEnd w:id="3"/>
    <w:bookmarkStart w:name="z8" w:id="4"/>
    <w:p>
      <w:pPr>
        <w:spacing w:after="0"/>
        <w:ind w:left="0"/>
        <w:jc w:val="both"/>
      </w:pPr>
      <w:r>
        <w:rPr>
          <w:rFonts w:ascii="Times New Roman"/>
          <w:b w:val="false"/>
          <w:i w:val="false"/>
          <w:color w:val="000000"/>
          <w:sz w:val="28"/>
        </w:rPr>
        <w:t xml:space="preserve">
      4. Қазақстан Республикасының "2025-2027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 және басшылыққа алынсын:</w:t>
      </w:r>
    </w:p>
    <w:bookmarkEnd w:id="4"/>
    <w:p>
      <w:pPr>
        <w:spacing w:after="0"/>
        <w:ind w:left="0"/>
        <w:jc w:val="both"/>
      </w:pPr>
      <w:r>
        <w:rPr>
          <w:rFonts w:ascii="Times New Roman"/>
          <w:b w:val="false"/>
          <w:i w:val="false"/>
          <w:color w:val="000000"/>
          <w:sz w:val="28"/>
        </w:rPr>
        <w:t>
      2025 жылғы 1 қаңтардан бастап:</w:t>
      </w:r>
    </w:p>
    <w:p>
      <w:pPr>
        <w:spacing w:after="0"/>
        <w:ind w:left="0"/>
        <w:jc w:val="both"/>
      </w:pPr>
      <w:r>
        <w:rPr>
          <w:rFonts w:ascii="Times New Roman"/>
          <w:b w:val="false"/>
          <w:i w:val="false"/>
          <w:color w:val="000000"/>
          <w:sz w:val="28"/>
        </w:rPr>
        <w:t>
      1) жалақының ең төменгі мөлшері – 85 000 теңге;</w:t>
      </w:r>
    </w:p>
    <w:p>
      <w:pPr>
        <w:spacing w:after="0"/>
        <w:ind w:left="0"/>
        <w:jc w:val="both"/>
      </w:pPr>
      <w:r>
        <w:rPr>
          <w:rFonts w:ascii="Times New Roman"/>
          <w:b w:val="false"/>
          <w:i w:val="false"/>
          <w:color w:val="000000"/>
          <w:sz w:val="28"/>
        </w:rPr>
        <w:t>
      2) зейнетақының ең төмен мөлшері – 32 360 теңге;</w:t>
      </w:r>
    </w:p>
    <w:p>
      <w:pPr>
        <w:spacing w:after="0"/>
        <w:ind w:left="0"/>
        <w:jc w:val="both"/>
      </w:pPr>
      <w:r>
        <w:rPr>
          <w:rFonts w:ascii="Times New Roman"/>
          <w:b w:val="false"/>
          <w:i w:val="false"/>
          <w:color w:val="000000"/>
          <w:sz w:val="28"/>
        </w:rPr>
        <w:t>
      3)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3 932 теңге;</w:t>
      </w:r>
    </w:p>
    <w:p>
      <w:pPr>
        <w:spacing w:after="0"/>
        <w:ind w:left="0"/>
        <w:jc w:val="both"/>
      </w:pPr>
      <w:r>
        <w:rPr>
          <w:rFonts w:ascii="Times New Roman"/>
          <w:b w:val="false"/>
          <w:i w:val="false"/>
          <w:color w:val="000000"/>
          <w:sz w:val="28"/>
        </w:rPr>
        <w:t>
      4) базалық әлеуметтік төлемдердің мөлшерін есептеу үшін ең төменгі күнкөріс деңгейінің шамасы – 46 228 теңге .</w:t>
      </w:r>
    </w:p>
    <w:bookmarkStart w:name="z9" w:id="5"/>
    <w:p>
      <w:pPr>
        <w:spacing w:after="0"/>
        <w:ind w:left="0"/>
        <w:jc w:val="both"/>
      </w:pPr>
      <w:r>
        <w:rPr>
          <w:rFonts w:ascii="Times New Roman"/>
          <w:b w:val="false"/>
          <w:i w:val="false"/>
          <w:color w:val="000000"/>
          <w:sz w:val="28"/>
        </w:rPr>
        <w:t>
      5. 2025 жылға арналған аудандық бюджетте аудандық бюджеттен қала, ауыл, ауылдық округтер бюджеттеріне берілетін субвенция көлемі 490 286 мың теңге сомасында көзделсін, оның ішінде:</w:t>
      </w:r>
    </w:p>
    <w:bookmarkEnd w:id="5"/>
    <w:p>
      <w:pPr>
        <w:spacing w:after="0"/>
        <w:ind w:left="0"/>
        <w:jc w:val="both"/>
      </w:pPr>
      <w:r>
        <w:rPr>
          <w:rFonts w:ascii="Times New Roman"/>
          <w:b w:val="false"/>
          <w:i w:val="false"/>
          <w:color w:val="000000"/>
          <w:sz w:val="28"/>
        </w:rPr>
        <w:t>
      Қандыағаш қаласы әкімі аппараты – 42 517 мың теңге;</w:t>
      </w:r>
    </w:p>
    <w:p>
      <w:pPr>
        <w:spacing w:after="0"/>
        <w:ind w:left="0"/>
        <w:jc w:val="both"/>
      </w:pPr>
      <w:r>
        <w:rPr>
          <w:rFonts w:ascii="Times New Roman"/>
          <w:b w:val="false"/>
          <w:i w:val="false"/>
          <w:color w:val="000000"/>
          <w:sz w:val="28"/>
        </w:rPr>
        <w:t>
      Ембі қаласы әкімі аппараты – 23 141 мың теңге;</w:t>
      </w:r>
    </w:p>
    <w:p>
      <w:pPr>
        <w:spacing w:after="0"/>
        <w:ind w:left="0"/>
        <w:jc w:val="both"/>
      </w:pPr>
      <w:r>
        <w:rPr>
          <w:rFonts w:ascii="Times New Roman"/>
          <w:b w:val="false"/>
          <w:i w:val="false"/>
          <w:color w:val="000000"/>
          <w:sz w:val="28"/>
        </w:rPr>
        <w:t>
      Жем қаласы әкімі аппараты – 19 314 мың теңге;</w:t>
      </w:r>
    </w:p>
    <w:p>
      <w:pPr>
        <w:spacing w:after="0"/>
        <w:ind w:left="0"/>
        <w:jc w:val="both"/>
      </w:pPr>
      <w:r>
        <w:rPr>
          <w:rFonts w:ascii="Times New Roman"/>
          <w:b w:val="false"/>
          <w:i w:val="false"/>
          <w:color w:val="000000"/>
          <w:sz w:val="28"/>
        </w:rPr>
        <w:t>
      Ақкемер ауылдық округі әкімі аппараты – 39 725 мың теңге;</w:t>
      </w:r>
    </w:p>
    <w:p>
      <w:pPr>
        <w:spacing w:after="0"/>
        <w:ind w:left="0"/>
        <w:jc w:val="both"/>
      </w:pPr>
      <w:r>
        <w:rPr>
          <w:rFonts w:ascii="Times New Roman"/>
          <w:b w:val="false"/>
          <w:i w:val="false"/>
          <w:color w:val="000000"/>
          <w:sz w:val="28"/>
        </w:rPr>
        <w:t>
      Батпақкөл ауылдық округі әкімі аппараты – 33 150 мың теңге;</w:t>
      </w:r>
    </w:p>
    <w:p>
      <w:pPr>
        <w:spacing w:after="0"/>
        <w:ind w:left="0"/>
        <w:jc w:val="both"/>
      </w:pPr>
      <w:r>
        <w:rPr>
          <w:rFonts w:ascii="Times New Roman"/>
          <w:b w:val="false"/>
          <w:i w:val="false"/>
          <w:color w:val="000000"/>
          <w:sz w:val="28"/>
        </w:rPr>
        <w:t>
      Еңбек ауылдық округі әкімі аппараты – 58 656 мың теңге;</w:t>
      </w:r>
    </w:p>
    <w:p>
      <w:pPr>
        <w:spacing w:after="0"/>
        <w:ind w:left="0"/>
        <w:jc w:val="both"/>
      </w:pPr>
      <w:r>
        <w:rPr>
          <w:rFonts w:ascii="Times New Roman"/>
          <w:b w:val="false"/>
          <w:i w:val="false"/>
          <w:color w:val="000000"/>
          <w:sz w:val="28"/>
        </w:rPr>
        <w:t>
      Мұғалжар ауылы әкімі аппараты – 21 791 мың теңге</w:t>
      </w:r>
    </w:p>
    <w:p>
      <w:pPr>
        <w:spacing w:after="0"/>
        <w:ind w:left="0"/>
        <w:jc w:val="both"/>
      </w:pPr>
      <w:r>
        <w:rPr>
          <w:rFonts w:ascii="Times New Roman"/>
          <w:b w:val="false"/>
          <w:i w:val="false"/>
          <w:color w:val="000000"/>
          <w:sz w:val="28"/>
        </w:rPr>
        <w:t>
      Ащысай ауылдық округі әкімі аппараты – 39 522 мың теңге;</w:t>
      </w:r>
    </w:p>
    <w:p>
      <w:pPr>
        <w:spacing w:after="0"/>
        <w:ind w:left="0"/>
        <w:jc w:val="both"/>
      </w:pPr>
      <w:r>
        <w:rPr>
          <w:rFonts w:ascii="Times New Roman"/>
          <w:b w:val="false"/>
          <w:i w:val="false"/>
          <w:color w:val="000000"/>
          <w:sz w:val="28"/>
        </w:rPr>
        <w:t>
      Егіндібұлақ ауылдық округі әкімі аппараты – 22 218 мың теңге;</w:t>
      </w:r>
    </w:p>
    <w:p>
      <w:pPr>
        <w:spacing w:after="0"/>
        <w:ind w:left="0"/>
        <w:jc w:val="both"/>
      </w:pPr>
      <w:r>
        <w:rPr>
          <w:rFonts w:ascii="Times New Roman"/>
          <w:b w:val="false"/>
          <w:i w:val="false"/>
          <w:color w:val="000000"/>
          <w:sz w:val="28"/>
        </w:rPr>
        <w:t>
      Қ. Жұбанов атындағы ауылдық округі әкімі аппараты – 35 858 мың теңге;</w:t>
      </w:r>
    </w:p>
    <w:p>
      <w:pPr>
        <w:spacing w:after="0"/>
        <w:ind w:left="0"/>
        <w:jc w:val="both"/>
      </w:pPr>
      <w:r>
        <w:rPr>
          <w:rFonts w:ascii="Times New Roman"/>
          <w:b w:val="false"/>
          <w:i w:val="false"/>
          <w:color w:val="000000"/>
          <w:sz w:val="28"/>
        </w:rPr>
        <w:t>
      Жұрын ауылдық округі әкімі аппараты – 35 668 мың теңге;</w:t>
      </w:r>
    </w:p>
    <w:p>
      <w:pPr>
        <w:spacing w:after="0"/>
        <w:ind w:left="0"/>
        <w:jc w:val="both"/>
      </w:pPr>
      <w:r>
        <w:rPr>
          <w:rFonts w:ascii="Times New Roman"/>
          <w:b w:val="false"/>
          <w:i w:val="false"/>
          <w:color w:val="000000"/>
          <w:sz w:val="28"/>
        </w:rPr>
        <w:t>
      Қайынды ауылдық округі әкімі аппараты – 15 155 мың теңге;</w:t>
      </w:r>
    </w:p>
    <w:p>
      <w:pPr>
        <w:spacing w:after="0"/>
        <w:ind w:left="0"/>
        <w:jc w:val="both"/>
      </w:pPr>
      <w:r>
        <w:rPr>
          <w:rFonts w:ascii="Times New Roman"/>
          <w:b w:val="false"/>
          <w:i w:val="false"/>
          <w:color w:val="000000"/>
          <w:sz w:val="28"/>
        </w:rPr>
        <w:t>
      Құмжарған ауылдық округі әкімі аппараты – 30 069 мың теңге;</w:t>
      </w:r>
    </w:p>
    <w:p>
      <w:pPr>
        <w:spacing w:after="0"/>
        <w:ind w:left="0"/>
        <w:jc w:val="both"/>
      </w:pPr>
      <w:r>
        <w:rPr>
          <w:rFonts w:ascii="Times New Roman"/>
          <w:b w:val="false"/>
          <w:i w:val="false"/>
          <w:color w:val="000000"/>
          <w:sz w:val="28"/>
        </w:rPr>
        <w:t>
      Құмсай ауылдық округі әкімі аппараты – 22 348 мың теңге;</w:t>
      </w:r>
    </w:p>
    <w:p>
      <w:pPr>
        <w:spacing w:after="0"/>
        <w:ind w:left="0"/>
        <w:jc w:val="both"/>
      </w:pPr>
      <w:r>
        <w:rPr>
          <w:rFonts w:ascii="Times New Roman"/>
          <w:b w:val="false"/>
          <w:i w:val="false"/>
          <w:color w:val="000000"/>
          <w:sz w:val="28"/>
        </w:rPr>
        <w:t>
      Талдысай ауылдық округі әкімі аппараты – 51 154 мың теңге.</w:t>
      </w:r>
    </w:p>
    <w:bookmarkStart w:name="z10" w:id="6"/>
    <w:p>
      <w:pPr>
        <w:spacing w:after="0"/>
        <w:ind w:left="0"/>
        <w:jc w:val="both"/>
      </w:pPr>
      <w:r>
        <w:rPr>
          <w:rFonts w:ascii="Times New Roman"/>
          <w:b w:val="false"/>
          <w:i w:val="false"/>
          <w:color w:val="000000"/>
          <w:sz w:val="28"/>
        </w:rPr>
        <w:t>
      6. 2025 жылға арналған аудандық бюджетке республикалық бюджеттен кредиттер түскені ескерілсін:</w:t>
      </w:r>
    </w:p>
    <w:bookmarkEnd w:id="6"/>
    <w:p>
      <w:pPr>
        <w:spacing w:after="0"/>
        <w:ind w:left="0"/>
        <w:jc w:val="both"/>
      </w:pPr>
      <w:r>
        <w:rPr>
          <w:rFonts w:ascii="Times New Roman"/>
          <w:b w:val="false"/>
          <w:i w:val="false"/>
          <w:color w:val="000000"/>
          <w:sz w:val="28"/>
        </w:rPr>
        <w:t>
      мамандарды әлеуметтік қолдау шараларын іске асыруға.</w:t>
      </w:r>
    </w:p>
    <w:p>
      <w:pPr>
        <w:spacing w:after="0"/>
        <w:ind w:left="0"/>
        <w:jc w:val="both"/>
      </w:pPr>
      <w:r>
        <w:rPr>
          <w:rFonts w:ascii="Times New Roman"/>
          <w:b w:val="false"/>
          <w:i w:val="false"/>
          <w:color w:val="000000"/>
          <w:sz w:val="28"/>
        </w:rPr>
        <w:t>
      Аталған кредиттердің сомаларын бөлу аудан әкімдігінің қаулысы негізінде айқындалады.</w:t>
      </w:r>
    </w:p>
    <w:bookmarkStart w:name="z11" w:id="7"/>
    <w:p>
      <w:pPr>
        <w:spacing w:after="0"/>
        <w:ind w:left="0"/>
        <w:jc w:val="both"/>
      </w:pPr>
      <w:r>
        <w:rPr>
          <w:rFonts w:ascii="Times New Roman"/>
          <w:b w:val="false"/>
          <w:i w:val="false"/>
          <w:color w:val="000000"/>
          <w:sz w:val="28"/>
        </w:rPr>
        <w:t>
      7. 2025 жылға арналған аудандық бюджетке республикалық бюджеттен ағымдағы нысаналы трансферттер және даму трансферттері түскені ескерілсін:</w:t>
      </w:r>
    </w:p>
    <w:bookmarkEnd w:id="7"/>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әкімдігінің қаулысы негізінде айқындалады.</w:t>
      </w:r>
    </w:p>
    <w:bookmarkStart w:name="z12" w:id="8"/>
    <w:p>
      <w:pPr>
        <w:spacing w:after="0"/>
        <w:ind w:left="0"/>
        <w:jc w:val="both"/>
      </w:pPr>
      <w:r>
        <w:rPr>
          <w:rFonts w:ascii="Times New Roman"/>
          <w:b w:val="false"/>
          <w:i w:val="false"/>
          <w:color w:val="000000"/>
          <w:sz w:val="28"/>
        </w:rPr>
        <w:t>
      8. 2025 жылға арналған аудандық бюджетте облыстық бюджеттен ағымдағы нысаналы трансферттер және даму трансферттері түскені ескерілсін:</w:t>
      </w:r>
    </w:p>
    <w:bookmarkEnd w:id="8"/>
    <w:p>
      <w:pPr>
        <w:spacing w:after="0"/>
        <w:ind w:left="0"/>
        <w:jc w:val="both"/>
      </w:pPr>
      <w:r>
        <w:rPr>
          <w:rFonts w:ascii="Times New Roman"/>
          <w:b w:val="false"/>
          <w:i w:val="false"/>
          <w:color w:val="000000"/>
          <w:sz w:val="28"/>
        </w:rPr>
        <w:t>
      1) мемлекеттік атаулы әлеуметтік көмек төлеуге;</w:t>
      </w:r>
    </w:p>
    <w:p>
      <w:pPr>
        <w:spacing w:after="0"/>
        <w:ind w:left="0"/>
        <w:jc w:val="both"/>
      </w:pPr>
      <w:r>
        <w:rPr>
          <w:rFonts w:ascii="Times New Roman"/>
          <w:b w:val="false"/>
          <w:i w:val="false"/>
          <w:color w:val="000000"/>
          <w:sz w:val="28"/>
        </w:rPr>
        <w:t>
      2)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3)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4) мүгедектігі бар адамдарды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5) кохлеарлық импланттарға сөйлеу процессорларын ауыстыру және теңшеу жөніндегі қызметтерге;</w:t>
      </w:r>
    </w:p>
    <w:p>
      <w:pPr>
        <w:spacing w:after="0"/>
        <w:ind w:left="0"/>
        <w:jc w:val="both"/>
      </w:pPr>
      <w:r>
        <w:rPr>
          <w:rFonts w:ascii="Times New Roman"/>
          <w:b w:val="false"/>
          <w:i w:val="false"/>
          <w:color w:val="000000"/>
          <w:sz w:val="28"/>
        </w:rPr>
        <w:t>
      6) еңбек нарығын дамытуға;</w:t>
      </w:r>
    </w:p>
    <w:p>
      <w:pPr>
        <w:spacing w:after="0"/>
        <w:ind w:left="0"/>
        <w:jc w:val="both"/>
      </w:pPr>
      <w:r>
        <w:rPr>
          <w:rFonts w:ascii="Times New Roman"/>
          <w:b w:val="false"/>
          <w:i w:val="false"/>
          <w:color w:val="000000"/>
          <w:sz w:val="28"/>
        </w:rPr>
        <w:t>
      7) біліктілік жүйесін дамытуға;</w:t>
      </w:r>
    </w:p>
    <w:p>
      <w:pPr>
        <w:spacing w:after="0"/>
        <w:ind w:left="0"/>
        <w:jc w:val="both"/>
      </w:pPr>
      <w:r>
        <w:rPr>
          <w:rFonts w:ascii="Times New Roman"/>
          <w:b w:val="false"/>
          <w:i w:val="false"/>
          <w:color w:val="000000"/>
          <w:sz w:val="28"/>
        </w:rPr>
        <w:t>
      8) дене шынықтыру және спорт саласындағы мемлекеттік орта және қосымша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9) коммуналдық тұрғын үй қорының тұрғын үйін салуға және (немесе) қайта жаңғыртуға;</w:t>
      </w:r>
    </w:p>
    <w:p>
      <w:pPr>
        <w:spacing w:after="0"/>
        <w:ind w:left="0"/>
        <w:jc w:val="both"/>
      </w:pPr>
      <w:r>
        <w:rPr>
          <w:rFonts w:ascii="Times New Roman"/>
          <w:b w:val="false"/>
          <w:i w:val="false"/>
          <w:color w:val="000000"/>
          <w:sz w:val="28"/>
        </w:rPr>
        <w:t>
      10)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11) "Ауыл-Ел бесігі" жобасы шеңберінде ауылдық елді мекендерде әлеуметтік және инженерлік инфрақұрылымды дамытуға;</w:t>
      </w:r>
    </w:p>
    <w:p>
      <w:pPr>
        <w:spacing w:after="0"/>
        <w:ind w:left="0"/>
        <w:jc w:val="both"/>
      </w:pPr>
      <w:r>
        <w:rPr>
          <w:rFonts w:ascii="Times New Roman"/>
          <w:b w:val="false"/>
          <w:i w:val="false"/>
          <w:color w:val="000000"/>
          <w:sz w:val="28"/>
        </w:rPr>
        <w:t>
      12) коммуналдық шаруашылықты дамытуға;</w:t>
      </w:r>
    </w:p>
    <w:p>
      <w:pPr>
        <w:spacing w:after="0"/>
        <w:ind w:left="0"/>
        <w:jc w:val="both"/>
      </w:pPr>
      <w:r>
        <w:rPr>
          <w:rFonts w:ascii="Times New Roman"/>
          <w:b w:val="false"/>
          <w:i w:val="false"/>
          <w:color w:val="000000"/>
          <w:sz w:val="28"/>
        </w:rPr>
        <w:t>
      13) жылу-энергетикалық жүйені дамытуға;</w:t>
      </w:r>
    </w:p>
    <w:p>
      <w:pPr>
        <w:spacing w:after="0"/>
        <w:ind w:left="0"/>
        <w:jc w:val="both"/>
      </w:pPr>
      <w:r>
        <w:rPr>
          <w:rFonts w:ascii="Times New Roman"/>
          <w:b w:val="false"/>
          <w:i w:val="false"/>
          <w:color w:val="000000"/>
          <w:sz w:val="28"/>
        </w:rPr>
        <w:t>
      14) көлік инфрақұрылымын дамытуға;</w:t>
      </w:r>
    </w:p>
    <w:p>
      <w:pPr>
        <w:spacing w:after="0"/>
        <w:ind w:left="0"/>
        <w:jc w:val="both"/>
      </w:pPr>
      <w:r>
        <w:rPr>
          <w:rFonts w:ascii="Times New Roman"/>
          <w:b w:val="false"/>
          <w:i w:val="false"/>
          <w:color w:val="000000"/>
          <w:sz w:val="28"/>
        </w:rPr>
        <w:t>
      15) көлік инфрақұрылымының басым жобаларын қаржыландыруға.</w:t>
      </w:r>
    </w:p>
    <w:p>
      <w:pPr>
        <w:spacing w:after="0"/>
        <w:ind w:left="0"/>
        <w:jc w:val="both"/>
      </w:pPr>
      <w:r>
        <w:rPr>
          <w:rFonts w:ascii="Times New Roman"/>
          <w:b w:val="false"/>
          <w:i w:val="false"/>
          <w:color w:val="000000"/>
          <w:sz w:val="28"/>
        </w:rPr>
        <w:t>
      Аталған трансферттер мен кредиттердің сомаларын бөлу аудан әкімдігінің қаулысы негізінде айқындалады.</w:t>
      </w:r>
    </w:p>
    <w:bookmarkStart w:name="z13" w:id="9"/>
    <w:p>
      <w:pPr>
        <w:spacing w:after="0"/>
        <w:ind w:left="0"/>
        <w:jc w:val="both"/>
      </w:pPr>
      <w:r>
        <w:rPr>
          <w:rFonts w:ascii="Times New Roman"/>
          <w:b w:val="false"/>
          <w:i w:val="false"/>
          <w:color w:val="000000"/>
          <w:sz w:val="28"/>
        </w:rPr>
        <w:t>
      9. 2025 жылға ауданның жергілікті атқарушы органының резерві - 275 008 мың теңге сомасында бекітілсін.</w:t>
      </w:r>
    </w:p>
    <w:bookmarkEnd w:id="9"/>
    <w:bookmarkStart w:name="z14" w:id="10"/>
    <w:p>
      <w:pPr>
        <w:spacing w:after="0"/>
        <w:ind w:left="0"/>
        <w:jc w:val="both"/>
      </w:pPr>
      <w:r>
        <w:rPr>
          <w:rFonts w:ascii="Times New Roman"/>
          <w:b w:val="false"/>
          <w:i w:val="false"/>
          <w:color w:val="000000"/>
          <w:sz w:val="28"/>
        </w:rPr>
        <w:t xml:space="preserve">
      10. Аудандық бюджеттен аудандық маңызы бар қала және ауылдық округ бюджеттеріне 2025 жылға берілетін трансферттер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0"/>
    <w:bookmarkStart w:name="z15" w:id="11"/>
    <w:p>
      <w:pPr>
        <w:spacing w:after="0"/>
        <w:ind w:left="0"/>
        <w:jc w:val="both"/>
      </w:pPr>
      <w:r>
        <w:rPr>
          <w:rFonts w:ascii="Times New Roman"/>
          <w:b w:val="false"/>
          <w:i w:val="false"/>
          <w:color w:val="000000"/>
          <w:sz w:val="28"/>
        </w:rPr>
        <w:t xml:space="preserve">
      11. 2025 жылға арналған аудандық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11"/>
    <w:bookmarkStart w:name="z16" w:id="12"/>
    <w:p>
      <w:pPr>
        <w:spacing w:after="0"/>
        <w:ind w:left="0"/>
        <w:jc w:val="both"/>
      </w:pPr>
      <w:r>
        <w:rPr>
          <w:rFonts w:ascii="Times New Roman"/>
          <w:b w:val="false"/>
          <w:i w:val="false"/>
          <w:color w:val="000000"/>
          <w:sz w:val="28"/>
        </w:rPr>
        <w:t>
      12. Осы шешім 2025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25 желтоқсандағы № 314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Мұғалжар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08.07.2025 </w:t>
      </w:r>
      <w:r>
        <w:rPr>
          <w:rFonts w:ascii="Times New Roman"/>
          <w:b w:val="false"/>
          <w:i w:val="false"/>
          <w:color w:val="ff0000"/>
          <w:sz w:val="28"/>
        </w:rPr>
        <w:t>№ 403</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19 023 848,8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13 952 765,2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8 290 823,2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8 284 323,2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w:t>
            </w:r>
          </w:p>
          <w:p>
            <w:pPr>
              <w:spacing w:after="20"/>
              <w:ind w:left="20"/>
              <w:jc w:val="both"/>
            </w:pPr>
            <w:r>
              <w:rPr>
                <w:rFonts w:ascii="Times New Roman"/>
                <w:b w:val="false"/>
                <w:i w:val="false"/>
                <w:color w:val="000000"/>
                <w:sz w:val="20"/>
              </w:rPr>
              <w:t>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5 041 757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5 026 332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19 849 482,6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2 592 835,8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1 654 963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1 275 830,2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9 268 960,6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9 268 960,6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9 268 960,6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8 252 326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-903 984,8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903 984,8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825 633,8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25 желтоқсандағы № 314 </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2026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13 897 224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13 669 476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8 360 557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8 351 970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13 897 224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25 желтоқсандағы № 314 </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2027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14 973 521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14 745 786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9 436 867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9 428 280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14 973 521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14 745 786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w:t>
            </w:r>
          </w:p>
          <w:p>
            <w:pPr>
              <w:spacing w:after="20"/>
              <w:ind w:left="20"/>
              <w:jc w:val="both"/>
            </w:pPr>
            <w:r>
              <w:rPr>
                <w:rFonts w:ascii="Times New Roman"/>
                <w:b w:val="false"/>
                <w:i w:val="false"/>
                <w:color w:val="000000"/>
                <w:sz w:val="20"/>
              </w:rPr>
              <w:t>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14 973 521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9 671 459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9 671 459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9 671 459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9 671 459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25 желтоқсандағы № 314 </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аудандық маңызы бар қала және ауылдық округ бюджеттеріне 2025 жылға берілетін трансферттер</w:t>
            </w:r>
          </w:p>
        </w:tc>
      </w:tr>
    </w:tbl>
    <w:p>
      <w:pPr>
        <w:spacing w:after="0"/>
        <w:ind w:left="0"/>
        <w:jc w:val="left"/>
      </w:pPr>
      <w:r>
        <w:rPr>
          <w:rFonts w:ascii="Times New Roman"/>
          <w:b/>
          <w:i w:val="false"/>
          <w:color w:val="000000"/>
        </w:rPr>
        <w:t xml:space="preserve"> Аудандық бюджеттен аудандық маңызы бар қала және ауылдық округ бюджеттеріне 2025 жылға берілетін трансферттер</w:t>
      </w:r>
    </w:p>
    <w:p>
      <w:pPr>
        <w:spacing w:after="0"/>
        <w:ind w:left="0"/>
        <w:jc w:val="both"/>
      </w:pPr>
      <w:r>
        <w:rPr>
          <w:rFonts w:ascii="Times New Roman"/>
          <w:b w:val="false"/>
          <w:i w:val="false"/>
          <w:color w:val="ff0000"/>
          <w:sz w:val="28"/>
        </w:rPr>
        <w:t xml:space="preserve">
      Ескерту. 4 қосымша жаңа редакцияда - Ақтөбе облысы Мұғалжар аудандық мәслихатының 08.07.2025 </w:t>
      </w:r>
      <w:r>
        <w:rPr>
          <w:rFonts w:ascii="Times New Roman"/>
          <w:b w:val="false"/>
          <w:i w:val="false"/>
          <w:color w:val="ff0000"/>
          <w:sz w:val="28"/>
        </w:rPr>
        <w:t>№ 403</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1 836 819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25 желтоқсандағы № 314 </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2025 жылға арналған аудандық бюджетті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