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69ea" w14:textId="8a06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161 "2024-2026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Құмсай ауылдық округ бюджетін бекіту туралы" 2024 жылғы 8 қаңтардағы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–77 675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–78 123,3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