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4cee" w14:textId="1f44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160 "2024-2026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Құмжарған ауылдық округ бюджетін бекіту туралы" 2024 жылғы 8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