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c1e2df" w14:textId="0c1e2d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Мұғалжар аудандық мәслихатының 2024 жылғы 8 қаңтардағы № 154 "2024-2026 жылдарға арналған Батпақкөл ауылдық округ бюджетін бекіту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Мұғалжар аудандық мәслихатының 2024 жылғы 2 желтоқсандағы № 301 шешімі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Мұғалжар аудандық мәслихаты ШЕШІМ ҚАБЫЛДАДЫ: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Мұғалжар аудандық мәслихатының "2024-2026 жылдарға арналған Батпақкөл ауылдық округ бюджетін бекіту туралы" 2024 жылғы 8 қаңтардағы № 154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2024-2026 жылдарға арналған Батпақкөл ауылдық округ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ішінде, 2024 жылға мынадай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183 307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45 449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1 541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136 317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190 790,2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-7 483,2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7 483,2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7 483,2 мың теңге.";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жылдың 1 қаңтарынан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Мұғалжар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Ермағамбетов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Мұғалжар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2024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желтоқсандағы № 301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Мұғалжар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2024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қаңтардағы № 154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Батпақкөл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183 307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136 317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136 317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136 317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190 790,2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54 069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92 396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жылғы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-7 483,2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7 483,2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7 483,2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7 483,2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7 483,2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7 483,2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