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da18" w14:textId="c89d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162 "2024-2026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қазандағы № 286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Мұғалжар ауылы бюджетін бекіту туралы" 2024 жылғы 8 қаңтардағы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94 888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97 253,6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2 365,6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–2 365,6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қазандағы № 286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