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fd49" w14:textId="68df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161 "2024-2026 жылдарға арналған Құмсай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24 шілдедегі № 254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Құмсай ауылдық округ бюджетін бекіту туралы" 2024 жылғы 8 қаңтардағы № 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Құмсай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74 608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–75 056,3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448,3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 _____ № ___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