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bc57" w14:textId="a58b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155 "2024-2026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24 шілдедегі № 250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Егіндібұлақ ауылдық округ бюджетін бекіту туралы" 2024 жылғы 8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83 537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90 439,2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