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6a51" w14:textId="9586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8 қаңтардағы № 154 "2024-2026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24 шілдедегі № 249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Батпақкөл ауылдық округ бюджетін бекіту туралы" 2024 жылғы 8 қаңтардағы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243 376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–5 300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250 859,2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-7 483,2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7 483,2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–7 483,2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