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1fad" w14:textId="32e1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163 "2024-2026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маусымдағы № 240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Талдысай ауылдық округ бюджетін бекіту туралы" 2024 жылғы 8 қаңтардағы № 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139 404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140 272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–868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маусымдағы № 240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