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c94d5" w14:textId="9ac94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маслихатының 2024 жылғы 8 қаңтардағы № 154 "2024-2026 жылдарға арналған Батпақкөл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2024 жылғы 18 маусымдағы № 231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"2024-2026 жылдарға арналған Батпақкөл ауылдық округ бюджетін бекіту туралы" 2024 жылғы 8 қаңтардағы № 154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Батпақкөл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100 494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39 800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–5 300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55 394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107 977,2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-7 483,2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7 483,2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–7 483,2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маусымдағы № 231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қаңтардағы № 154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Батпақкөл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жылғы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-7 483,2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7 483,2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7 483,2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7 483,2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7 483,2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7 483,2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