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7d83" w14:textId="a717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8 қаңтардағы № 153 "2024-2026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маусымдағы № 230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Ащысай ауылдық округ бюджетін бекіту туралы" 2024 жылғы 8 қаңтардағы № 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Ащысай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68 786,3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12,3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68 985,5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199,2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маусымдағы № 230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