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7ad1" w14:textId="6a57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8 қаңтардағы № 159 "2024-2026 жылдарға арналған Қайыңды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12 сәуірдегі № 193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Қайыңды ауылдық округ бюджетін бекіту туралы" 2024 жылғы 8 қаңтардағы № 159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Қайыңды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93 170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72 767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94 729,6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-1 559,7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1 559,7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–1 559,7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сәуірдегі № 193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159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