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a17c7" w14:textId="54a1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8 қаңтардағы № 151 "2024-2026 жылдарға арналған Жем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12 сәуірдегі № 185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"2024-2026 жылдарға арналған Жем қаласының бюджетін бекіту туралы" 2024 жылғы 8 қаңтардағы № 151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Жем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93 028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86 679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93 727,8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699,8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–699,8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сәуірдегі № 185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151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Жем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камтамасыз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жолдарың жұмыс істеуін камтамасыз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