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9543" w14:textId="e899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2024 жылғы 19 маусымдағы № 179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"MIR INVEST GROUP" жауапкершілігі шектеулі серіктестігімен пайдалы қазбаларды барлау үшін, Мұғалжар ауданы Құмсай ауылдық округі аумағында орналасқан жалпы алаңы 1700 гектар жер учаскесіне жер пайдаланушылардан алып қоймай, 2026 жылдың 7 қазанына дейінгі мерзімге қауымдық сервитут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осы салаға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