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98b" w14:textId="380c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Талдысай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8 қаңтардағы № 163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150 467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43 407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Талдысай ауылдық округ бюджетінде аудандық бюджеттен берілетін субвенция көлемі 35 839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щеңберінде өңірлерді экономикалық дамытуға жәрдедесу бойынша шараларды әске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