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5fc10" w14:textId="645fc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Еңбек ауылдық округ бюджетін бекіту туралы</w:t>
      </w:r>
    </w:p>
    <w:p>
      <w:pPr>
        <w:spacing w:after="0"/>
        <w:ind w:left="0"/>
        <w:jc w:val="both"/>
      </w:pPr>
      <w:r>
        <w:rPr>
          <w:rFonts w:ascii="Times New Roman"/>
          <w:b w:val="false"/>
          <w:i w:val="false"/>
          <w:color w:val="000000"/>
          <w:sz w:val="28"/>
        </w:rPr>
        <w:t>Ақтөбе облысы Мұғалжар аудандық мәслихатының 2024 жылғы 8 қаңтардағы № 156 шешімі</w:t>
      </w:r>
    </w:p>
    <w:p>
      <w:pPr>
        <w:spacing w:after="0"/>
        <w:ind w:left="0"/>
        <w:jc w:val="both"/>
      </w:pPr>
      <w:bookmarkStart w:name="z2" w:id="0"/>
      <w:r>
        <w:rPr>
          <w:rFonts w:ascii="Times New Roman"/>
          <w:b w:val="false"/>
          <w:i w:val="false"/>
          <w:color w:val="000000"/>
          <w:sz w:val="28"/>
        </w:rPr>
        <w:t xml:space="preserve">
      Қазақстан Республикасының Бюджеттік Кодексінің </w:t>
      </w:r>
      <w:r>
        <w:rPr>
          <w:rFonts w:ascii="Times New Roman"/>
          <w:b w:val="false"/>
          <w:i w:val="false"/>
          <w:color w:val="000000"/>
          <w:sz w:val="28"/>
        </w:rPr>
        <w:t>9-1 бабының</w:t>
      </w:r>
      <w:r>
        <w:rPr>
          <w:rFonts w:ascii="Times New Roman"/>
          <w:b w:val="false"/>
          <w:i w:val="false"/>
          <w:color w:val="000000"/>
          <w:sz w:val="28"/>
        </w:rPr>
        <w:t xml:space="preserve"> 2 тармағына және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Мұғалжар аудандық мәслихаты ШЕШТІ:</w:t>
      </w:r>
    </w:p>
    <w:bookmarkEnd w:id="0"/>
    <w:bookmarkStart w:name="z3" w:id="1"/>
    <w:p>
      <w:pPr>
        <w:spacing w:after="0"/>
        <w:ind w:left="0"/>
        <w:jc w:val="both"/>
      </w:pPr>
      <w:r>
        <w:rPr>
          <w:rFonts w:ascii="Times New Roman"/>
          <w:b w:val="false"/>
          <w:i w:val="false"/>
          <w:color w:val="000000"/>
          <w:sz w:val="28"/>
        </w:rPr>
        <w:t xml:space="preserve">
      1. 2024-2026 жылдарға арналған Еңбек ауылдық округ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2024 жылға мынадай көлемдерде бекітілсін:</w:t>
      </w:r>
    </w:p>
    <w:bookmarkEnd w:id="1"/>
    <w:p>
      <w:pPr>
        <w:spacing w:after="0"/>
        <w:ind w:left="0"/>
        <w:jc w:val="both"/>
      </w:pPr>
      <w:r>
        <w:rPr>
          <w:rFonts w:ascii="Times New Roman"/>
          <w:b w:val="false"/>
          <w:i w:val="false"/>
          <w:color w:val="000000"/>
          <w:sz w:val="28"/>
        </w:rPr>
        <w:t>
      1) кірістер – 232 453 мың теңге:</w:t>
      </w:r>
    </w:p>
    <w:p>
      <w:pPr>
        <w:spacing w:after="0"/>
        <w:ind w:left="0"/>
        <w:jc w:val="both"/>
      </w:pPr>
      <w:r>
        <w:rPr>
          <w:rFonts w:ascii="Times New Roman"/>
          <w:b w:val="false"/>
          <w:i w:val="false"/>
          <w:color w:val="000000"/>
          <w:sz w:val="28"/>
        </w:rPr>
        <w:t>
      салықтық түсімдер – 13 585 мың теңге;</w:t>
      </w:r>
    </w:p>
    <w:p>
      <w:pPr>
        <w:spacing w:after="0"/>
        <w:ind w:left="0"/>
        <w:jc w:val="both"/>
      </w:pPr>
      <w:r>
        <w:rPr>
          <w:rFonts w:ascii="Times New Roman"/>
          <w:b w:val="false"/>
          <w:i w:val="false"/>
          <w:color w:val="000000"/>
          <w:sz w:val="28"/>
        </w:rPr>
        <w:t>
      салықтық емес түсімдер – 0 теңге;</w:t>
      </w:r>
    </w:p>
    <w:p>
      <w:pPr>
        <w:spacing w:after="0"/>
        <w:ind w:left="0"/>
        <w:jc w:val="both"/>
      </w:pPr>
      <w:r>
        <w:rPr>
          <w:rFonts w:ascii="Times New Roman"/>
          <w:b w:val="false"/>
          <w:i w:val="false"/>
          <w:color w:val="000000"/>
          <w:sz w:val="28"/>
        </w:rPr>
        <w:t>
      негізгі капиталды сатудан түсетін түсімдер –1 730 мың теңге;</w:t>
      </w:r>
    </w:p>
    <w:p>
      <w:pPr>
        <w:spacing w:after="0"/>
        <w:ind w:left="0"/>
        <w:jc w:val="both"/>
      </w:pPr>
      <w:r>
        <w:rPr>
          <w:rFonts w:ascii="Times New Roman"/>
          <w:b w:val="false"/>
          <w:i w:val="false"/>
          <w:color w:val="000000"/>
          <w:sz w:val="28"/>
        </w:rPr>
        <w:t>
      трансферттер түсімі – 217 138 мың теңге;</w:t>
      </w:r>
    </w:p>
    <w:p>
      <w:pPr>
        <w:spacing w:after="0"/>
        <w:ind w:left="0"/>
        <w:jc w:val="both"/>
      </w:pPr>
      <w:r>
        <w:rPr>
          <w:rFonts w:ascii="Times New Roman"/>
          <w:b w:val="false"/>
          <w:i w:val="false"/>
          <w:color w:val="000000"/>
          <w:sz w:val="28"/>
        </w:rPr>
        <w:t>
      2) шығындар – 232 775 мың теңге:</w:t>
      </w:r>
    </w:p>
    <w:p>
      <w:pPr>
        <w:spacing w:after="0"/>
        <w:ind w:left="0"/>
        <w:jc w:val="both"/>
      </w:pPr>
      <w:r>
        <w:rPr>
          <w:rFonts w:ascii="Times New Roman"/>
          <w:b w:val="false"/>
          <w:i w:val="false"/>
          <w:color w:val="000000"/>
          <w:sz w:val="28"/>
        </w:rPr>
        <w:t>
      3) таза бюджеттік кредиттеу – 0 теңге: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-322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322 мың теңге: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–322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Ақтөбе облысы Мұғалжар аудандық мәслихатының 02.12.2024 </w:t>
      </w:r>
      <w:r>
        <w:rPr>
          <w:rFonts w:ascii="Times New Roman"/>
          <w:b w:val="false"/>
          <w:i w:val="false"/>
          <w:color w:val="000000"/>
          <w:sz w:val="28"/>
        </w:rPr>
        <w:t>№ 303</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Қазақстан Республикасының "2024-2026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 белгіленген еске және басшылыққа алынсын:</w:t>
      </w:r>
    </w:p>
    <w:bookmarkEnd w:id="2"/>
    <w:p>
      <w:pPr>
        <w:spacing w:after="0"/>
        <w:ind w:left="0"/>
        <w:jc w:val="both"/>
      </w:pPr>
      <w:r>
        <w:rPr>
          <w:rFonts w:ascii="Times New Roman"/>
          <w:b w:val="false"/>
          <w:i w:val="false"/>
          <w:color w:val="000000"/>
          <w:sz w:val="28"/>
        </w:rPr>
        <w:t>
      2024 жылғы 1 қаңтардан бастап:</w:t>
      </w:r>
    </w:p>
    <w:p>
      <w:pPr>
        <w:spacing w:after="0"/>
        <w:ind w:left="0"/>
        <w:jc w:val="both"/>
      </w:pPr>
      <w:r>
        <w:rPr>
          <w:rFonts w:ascii="Times New Roman"/>
          <w:b w:val="false"/>
          <w:i w:val="false"/>
          <w:color w:val="000000"/>
          <w:sz w:val="28"/>
        </w:rPr>
        <w:t>
      1) жалақының ең төмен мөлшері – 85 000 теңге;</w:t>
      </w:r>
    </w:p>
    <w:p>
      <w:pPr>
        <w:spacing w:after="0"/>
        <w:ind w:left="0"/>
        <w:jc w:val="both"/>
      </w:pPr>
      <w:r>
        <w:rPr>
          <w:rFonts w:ascii="Times New Roman"/>
          <w:b w:val="false"/>
          <w:i w:val="false"/>
          <w:color w:val="000000"/>
          <w:sz w:val="28"/>
        </w:rPr>
        <w:t>
      2) зейнетақының ең төменгі мөлшері – 57 853 теңге;</w:t>
      </w:r>
    </w:p>
    <w:p>
      <w:pPr>
        <w:spacing w:after="0"/>
        <w:ind w:left="0"/>
        <w:jc w:val="both"/>
      </w:pPr>
      <w:r>
        <w:rPr>
          <w:rFonts w:ascii="Times New Roman"/>
          <w:b w:val="false"/>
          <w:i w:val="false"/>
          <w:color w:val="000000"/>
          <w:sz w:val="28"/>
        </w:rPr>
        <w:t>
      3)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- 3 692 теңге;</w:t>
      </w:r>
    </w:p>
    <w:p>
      <w:pPr>
        <w:spacing w:after="0"/>
        <w:ind w:left="0"/>
        <w:jc w:val="both"/>
      </w:pPr>
      <w:r>
        <w:rPr>
          <w:rFonts w:ascii="Times New Roman"/>
          <w:b w:val="false"/>
          <w:i w:val="false"/>
          <w:color w:val="000000"/>
          <w:sz w:val="28"/>
        </w:rPr>
        <w:t>
      4) базалық әлеуметтік төлемдердің мөлшерлерін есептеу үшін ең төменгі күнкөріс деңгейінің шамасы – 43 407 теңге.</w:t>
      </w:r>
    </w:p>
    <w:bookmarkStart w:name="z5" w:id="3"/>
    <w:p>
      <w:pPr>
        <w:spacing w:after="0"/>
        <w:ind w:left="0"/>
        <w:jc w:val="both"/>
      </w:pPr>
      <w:r>
        <w:rPr>
          <w:rFonts w:ascii="Times New Roman"/>
          <w:b w:val="false"/>
          <w:i w:val="false"/>
          <w:color w:val="000000"/>
          <w:sz w:val="28"/>
        </w:rPr>
        <w:t>
      3. 2024 жылға арналған Еңбек ауылдық округініңбюджетінде аудандық бюджеттен берілетін субвенция көлемі 67 412мың теңге сомасында ескерілсін.</w:t>
      </w:r>
    </w:p>
    <w:bookmarkEnd w:id="3"/>
    <w:bookmarkStart w:name="z6" w:id="4"/>
    <w:p>
      <w:pPr>
        <w:spacing w:after="0"/>
        <w:ind w:left="0"/>
        <w:jc w:val="both"/>
      </w:pPr>
      <w:r>
        <w:rPr>
          <w:rFonts w:ascii="Times New Roman"/>
          <w:b w:val="false"/>
          <w:i w:val="false"/>
          <w:color w:val="000000"/>
          <w:sz w:val="28"/>
        </w:rPr>
        <w:t>
      4. 2024 жылға арналған Еңбек ауылдық округ бюджетіне республикалық бюджеттен азаматтық қызметшілердің жекелеген санаттарның, мемлекеттік бюджет қаражаты есебінен ұсталатын ұйымдар қызметкерлерінің, қазыналық кәсіпорындар қызметкерлерінің жалақысын көтеруге 15 мың теңге нысаналы ағымдағы трансферттер түскені ескерілсін.</w:t>
      </w:r>
    </w:p>
    <w:bookmarkEnd w:id="4"/>
    <w:bookmarkStart w:name="z7" w:id="5"/>
    <w:p>
      <w:pPr>
        <w:spacing w:after="0"/>
        <w:ind w:left="0"/>
        <w:jc w:val="both"/>
      </w:pPr>
      <w:r>
        <w:rPr>
          <w:rFonts w:ascii="Times New Roman"/>
          <w:b w:val="false"/>
          <w:i w:val="false"/>
          <w:color w:val="000000"/>
          <w:sz w:val="28"/>
        </w:rPr>
        <w:t>
      5. Осы шешім 2024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Кадралин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8 қаңтардағы № 156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2024 жылға арналған Еңбек ауылдық округ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Мұғалжар аудандық мәслихатының 02.12.2024 </w:t>
      </w:r>
      <w:r>
        <w:rPr>
          <w:rFonts w:ascii="Times New Roman"/>
          <w:b w:val="false"/>
          <w:i w:val="false"/>
          <w:color w:val="ff0000"/>
          <w:sz w:val="28"/>
        </w:rPr>
        <w:t>№ 303</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322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8 қаңтардағы № 156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2025 жылға арналған Еңбек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8 қаңтардағы № 156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2026 жылға арналған Еңбек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