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44d8" w14:textId="1de4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Ембі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8 қаңтардағы № 150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440 481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535 546,6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- 95 065,6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95 065,6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95 065,6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57 583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43 407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Ембі қаласының бюджетінде аудандық бюджеттен берілетін субвенция көлемі 71 825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Ембі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елді-мекендердің көшелерңн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175 981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елді-мекендердің көшелерңн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