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b720" w14:textId="fc1b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2024 жылғы 30 сәуірдегі № 123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сәйкес, Мұғалжар ауданының әкімдігі ҚАУЛЫ ЕТЕДІ:</w:t>
      </w:r>
    </w:p>
    <w:bookmarkStart w:name="z3" w:id="0"/>
    <w:p>
      <w:pPr>
        <w:spacing w:after="0"/>
        <w:ind w:left="0"/>
        <w:jc w:val="both"/>
      </w:pPr>
      <w:r>
        <w:rPr>
          <w:rFonts w:ascii="Times New Roman"/>
          <w:b w:val="false"/>
          <w:i w:val="false"/>
          <w:color w:val="000000"/>
          <w:sz w:val="28"/>
        </w:rPr>
        <w:t>
      1. "Esan Kazakhstan (Эсан Казахстан)" жауапкершілігі шектеулі серіктестігімен пайдалы қазбаларды барлау үшін, Мұғалжар ауданы Батпақкөл ауылдық округі аумағында орналасқан жалпы алаңы 5400,33 гектар жер учаскесіне жер пайдаланушылардан алып қоймай, 2029 жылдың 25 тамызына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Мұғалжар ауданы әкімінің осы салаға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