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24892" w14:textId="0e248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әкімдігінің және мәслихатының 2024 жылғы 24 шілдедегі № 8/256 "Қандыағаш қаласының атауы жоқ құрамдас бөліктеріне атаулар беру туралы" бірлескен қаулысы мен шешімінің күшін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әкімдігінің 2024 жылғы 29 тамыздағы № 292 қаулысы және Ақтөбе облысы Мұғалжар аудандық мәслихатының 2024 жылғы 29 тамыздағы № 262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ауданының әкімдігі ҚАУЛЫ ЕТЕДІ және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ауданы әкімдігінің және мәслихатының 2024 жылғы 24 шілдедегі № 8/256 "Қандыағаш қаласының атауы жоқ құрамдас бөліктеріне атаулар беру туралы" бірлескен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Ж. Ермағанбетов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