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2ace" w14:textId="ce82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Қандыағаш қаласының атауы жоқ құрамдас бөліктеріне атаулар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2024 жылғы 24 шілдедегі № 8 қаулысы және Ақтөбе облысы Мұғалжар аудандық мәслихатының 2024 жылғы 24 шілдедегі № 256 шешімі. Күші жойылды - Ақтөбе облысы Мұғалжар ауданы әкімдігінің 2024 жылғы 29 тамыздағы № 292 қаулысымен және Ақтөбе облысы Мұғалжар аудандық мәслихатының 2024 жылғы 29 тамыздағы № 262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ауданы әкімдігінің 29.08.2024 № 292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Ақтөбе облысы Мұғалжар аудандық мәслихатының 29.08.2024 № 262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12 - бабына</w:t>
      </w:r>
      <w:r>
        <w:rPr>
          <w:rFonts w:ascii="Times New Roman"/>
          <w:b w:val="false"/>
          <w:i w:val="false"/>
          <w:color w:val="000000"/>
          <w:sz w:val="28"/>
        </w:rPr>
        <w:t>, Қандыағаш қаласы халқының пікірін ескере отырып және Ақтөбе облысы әкімдігі жанындағы облыстық ономастикалық комиссиясының 2022 жылғы 20 шілдедегі № 2 және 2023 жылғы 17 мамырдағы № 1 қорытындылары негізінде, Мұғалжар ауданының әкімдігі ҚАУЛЫ ЕТЕДІ және Мұғалжар аудандық маслихаты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Қандыағаш қаласының келесідей атауы жоқ көшелеріне және саябақтарына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- Балуан Шолақ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- Сайым Балмұқанов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- Әлихан Бөкейхан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- Бірлік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саябаққа - Мәңгілік Ел саябағы;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саябаққа - Анаға тағзым саябағы;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саябаққа - Бақытты бала саябағы;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саябаққа - Жауынгерлер саябағы;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саябаққа - Батырлар саябағы.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қаулысының және мәслихатының шешімінің орындалуын бақылау Ақтөбе облысының Мұғалжар ауданы әкімінің осы сала бойынша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және мәслихаттың шешімі олардың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Ж. Ермағанбетов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