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0405" w14:textId="7580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2023 жылғы 29 желтоқсандағы № 80 "2024-2026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2024 жылғы 19 желтоқсандағы № 164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"2024-2026 жылдарға арналған Мәртөк ауданының ауылдық округтерінің бюджеттерін бекіту туралы" 2023 жылғы 29 желтоқсандағы № 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126 480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120 021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126 975,1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Аққұдық ауылдық округінің бюджетінде аудандық бюджеттен берілетін трансферттер көлемі – 80 882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41 520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38 078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43 072,9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Байнассай ауылдық округінің бюджетінде аудандық бюджеттен берілетін трансферттер көлемі – 7 659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45 526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41 277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47 900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 жылға арналған Байторысай ауылдық округінің бюджетінде аудандық бюджеттен берілетін трансферттер көлемі – 6 286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49 203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41 671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54 829,7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2024 жылға арналған Қарашай ауылдық округінің бюджетінде республикалық бюджеттен берілетін трансферттер көлемі – 83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754 595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619 555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793 671,9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2024 жылға арналған Мәртөк ауылдық округінің бюджетінде аудандық бюджеттен берілетін трансферттер көлемі – 453 099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506 003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482 768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508 031,1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2024 жылға арналған Сарыжар ауылдық округінің бюджетінде республикалық бюджеттен берілетін трансферттер көлемі – 54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2024 жылға арналған Сарыжар ауылдық округінің бюджетінде аудандық бюджеттен берілетін трансферттер көлемі – 51 828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39 169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32 041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40 027,8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2024 жылға арналған Хазірет ауылдық округінің бюджетінде аудандық бюджеттен берілетін трансферттер көлемі – 7 149 мың теңге сомасында ескерілсін.";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