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4456" w14:textId="b7c4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2024 жылғы 13 желтоқсандағы № 161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6 876 242,4 мың теңге:</w:t>
      </w:r>
    </w:p>
    <w:p>
      <w:pPr>
        <w:spacing w:after="0"/>
        <w:ind w:left="0"/>
        <w:jc w:val="both"/>
      </w:pPr>
      <w:r>
        <w:rPr>
          <w:rFonts w:ascii="Times New Roman"/>
          <w:b w:val="false"/>
          <w:i w:val="false"/>
          <w:color w:val="000000"/>
          <w:sz w:val="28"/>
        </w:rPr>
        <w:t>
      салықтық түсімдер – 2 654 240 мың теңге;</w:t>
      </w:r>
    </w:p>
    <w:p>
      <w:pPr>
        <w:spacing w:after="0"/>
        <w:ind w:left="0"/>
        <w:jc w:val="both"/>
      </w:pPr>
      <w:r>
        <w:rPr>
          <w:rFonts w:ascii="Times New Roman"/>
          <w:b w:val="false"/>
          <w:i w:val="false"/>
          <w:color w:val="000000"/>
          <w:sz w:val="28"/>
        </w:rPr>
        <w:t>
      салықтық емес түсімдер – 17 898 мың теңге;</w:t>
      </w:r>
    </w:p>
    <w:p>
      <w:pPr>
        <w:spacing w:after="0"/>
        <w:ind w:left="0"/>
        <w:jc w:val="both"/>
      </w:pPr>
      <w:r>
        <w:rPr>
          <w:rFonts w:ascii="Times New Roman"/>
          <w:b w:val="false"/>
          <w:i w:val="false"/>
          <w:color w:val="000000"/>
          <w:sz w:val="28"/>
        </w:rPr>
        <w:t>
      негізгі капиталды сатудан түсетін түсімдер – 18 617 мың теңге;</w:t>
      </w:r>
    </w:p>
    <w:p>
      <w:pPr>
        <w:spacing w:after="0"/>
        <w:ind w:left="0"/>
        <w:jc w:val="both"/>
      </w:pPr>
      <w:r>
        <w:rPr>
          <w:rFonts w:ascii="Times New Roman"/>
          <w:b w:val="false"/>
          <w:i w:val="false"/>
          <w:color w:val="000000"/>
          <w:sz w:val="28"/>
        </w:rPr>
        <w:t>
      трансферттер түсімі – 4 185 487,4 мың теңге;</w:t>
      </w:r>
    </w:p>
    <w:p>
      <w:pPr>
        <w:spacing w:after="0"/>
        <w:ind w:left="0"/>
        <w:jc w:val="both"/>
      </w:pPr>
      <w:r>
        <w:rPr>
          <w:rFonts w:ascii="Times New Roman"/>
          <w:b w:val="false"/>
          <w:i w:val="false"/>
          <w:color w:val="000000"/>
          <w:sz w:val="28"/>
        </w:rPr>
        <w:t>
      2) шығындар – 8 707 933,4 мың теңге;</w:t>
      </w:r>
    </w:p>
    <w:p>
      <w:pPr>
        <w:spacing w:after="0"/>
        <w:ind w:left="0"/>
        <w:jc w:val="both"/>
      </w:pPr>
      <w:r>
        <w:rPr>
          <w:rFonts w:ascii="Times New Roman"/>
          <w:b w:val="false"/>
          <w:i w:val="false"/>
          <w:color w:val="000000"/>
          <w:sz w:val="28"/>
        </w:rPr>
        <w:t>
      3) таза бюджеттік кредиттеу – 103 449 мың теңге:</w:t>
      </w:r>
    </w:p>
    <w:p>
      <w:pPr>
        <w:spacing w:after="0"/>
        <w:ind w:left="0"/>
        <w:jc w:val="both"/>
      </w:pPr>
      <w:r>
        <w:rPr>
          <w:rFonts w:ascii="Times New Roman"/>
          <w:b w:val="false"/>
          <w:i w:val="false"/>
          <w:color w:val="000000"/>
          <w:sz w:val="28"/>
        </w:rPr>
        <w:t>
      бюджеттік кредиттер – 190 220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-1 935 140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1 935 140 мың теңге:</w:t>
      </w:r>
    </w:p>
    <w:p>
      <w:pPr>
        <w:spacing w:after="0"/>
        <w:ind w:left="0"/>
        <w:jc w:val="both"/>
      </w:pPr>
      <w:r>
        <w:rPr>
          <w:rFonts w:ascii="Times New Roman"/>
          <w:b w:val="false"/>
          <w:i w:val="false"/>
          <w:color w:val="000000"/>
          <w:sz w:val="28"/>
        </w:rPr>
        <w:t>
      қарыздар түсімі – 1 206 589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13 желтоқсандағы № 161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