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09bb" w14:textId="4c10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- 5782мың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- 98117,0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- 9770,5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Бұлақ ауылдық округ бюджетінде аудандық бюджеттен берілген субвенциялар көлемі 66644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