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8f8a" w14:textId="3678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Жиренқопа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Жиренқопа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- 137 185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130 468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(профицитін)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(профицитін)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Жиренқопа ауылдық округінің бюджетіне берілген субвенциялар көлемі 26228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Жиренқопа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