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c619" w14:textId="bbdc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35 998,2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32 793,2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2 500,0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Жарық ауылдық округінің бюджетіне берілген субвенциялар көлемі 30 057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