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20e2" w14:textId="f5f2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Қызылжар ауылдық округінің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44375,4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41917,4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15.07.2025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берілген субвенциялар көлемі 26398,0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15.07.2025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