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517a" w14:textId="8d05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Терісаққан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- 48146,6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- 43535,6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- 49172,7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берілген субвенциялар көлемі 49 421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