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23d8" w14:textId="50d2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Талдысай ауылдық округінің бюджетін бекіту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177137,4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174870,4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–178146,9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10.10.2025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46 288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35 223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10.10.2025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