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bb1c0" w14:textId="05bb1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Сарбұлақ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2024 жылғы 31 желтоқсандағы № 283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Сарбұлақ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- 186361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- 5135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- 181226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- 187925,7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активтермен жасалатын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активтердi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- 1564,7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Қобда аудандық мәслихатының 20.11.2025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мүлкiне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елдi мекендер жерлерiне 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әкімдері салатын айыппұлдар, өсімпұлдар, санкциялар, өндіріп алулар;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"2025–2027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3932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46228 теңге.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аудандық бюджеттен Сарбұлақ ауылдық округінің бюджетіне берілген субвенциялар көлемі 28354,0 мың теңге сомасында көзделгені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Сарбұлақ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Қобда аудандық мәслихатының 20.11.2025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181226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тазалау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1564.7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1564.7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1564.7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тазалау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Сарбұлақ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тазалау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