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afb6" w14:textId="a0da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Өтек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185 568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191 615,2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6047,2 мың.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Өтек ауылдық округінің бюджетіне берілген субвенциялар көлемі 32 312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