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f121" w14:textId="216f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Қобда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290 885,0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299 216,1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8 331,1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Қобда ауылдық округ бюджетінде аудандық бюджеттен берілген субвенциялар көлемі 111 522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