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80a" w14:textId="c4a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Сөгәлі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52 954,7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1144,1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Сөгәлі ауылдық округ бюджетінде аудандық бюджеттен берілген субвенциялар көлемі 53 824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