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717e" w14:textId="e8b7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Ақрап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278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Ақрап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Ақрап ауылдық округ бюджетінде аудандық бюджеттен берілген субвенциялар көлемі 31 199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Ақрап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