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e55" w14:textId="3ce5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1 242,4мың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Жарсай ауылдық округ бюджетінде аудандық бюджеттен берілген субвенциялар көлемі 30 976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