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883a" w14:textId="9a48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Бестау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275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Бестау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- 43 557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- 39 975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Бестау ауылдық округ бюджетінде аудандық бюджеттен берілген субвенциялар көлемі 25 838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2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