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8055" w14:textId="a928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153 "2024-2026 жылдарға арналған Сарбұлақ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248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№ 153 "2024-2026 жылдарға арналған Сарбұлақ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- 34610,0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