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4897" w14:textId="5d04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29 желтоқсандағы № 152 "2024-2026 жылдарға арналған Талдысай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 желтоқсандағы № 243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2023 жылғы 29 желтоқсандағы № 152 "2024-2026 жылдарға арналған Талдысай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Талдысай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38 465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–39 464,5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999,5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